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workers and machines in a factory by which a succession of identical items is progressively assembled.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not containing iron. Used for their low weight, higher conductivity, non-magnetic properties, or resistance to corrosion.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Aided Design Software used to create technical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Desire of buyers to obtain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mechanical device that functions automatically without continuous input from an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unrestricted market with free access and competition of buyers and sellers. No tariffs, taxes, or other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financial gain, or the difference between the amount earned and the amount spent in producing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Components that are identical so that they will fit into any assembly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number of a product made, usually on an assembly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computer-controlled machines to perform specific manual tasks, especially on an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quantity of the product is made. Production is flexible. Ex.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Occupational Safety and Health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containing iron. Magnetic. Ex.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shape a material by forcing it through 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a commodity, product, or service available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</dc:title>
  <dcterms:created xsi:type="dcterms:W3CDTF">2021-10-11T11:44:01Z</dcterms:created>
  <dcterms:modified xsi:type="dcterms:W3CDTF">2021-10-11T11:44:01Z</dcterms:modified>
</cp:coreProperties>
</file>