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sewing machine    </w:t>
      </w:r>
      <w:r>
        <w:t xml:space="preserve">   scissors    </w:t>
      </w:r>
      <w:r>
        <w:t xml:space="preserve">   pins    </w:t>
      </w:r>
      <w:r>
        <w:t xml:space="preserve">   products    </w:t>
      </w:r>
      <w:r>
        <w:t xml:space="preserve">   environment    </w:t>
      </w:r>
      <w:r>
        <w:t xml:space="preserve">   seam allowance    </w:t>
      </w:r>
      <w:r>
        <w:t xml:space="preserve">   waste    </w:t>
      </w:r>
      <w:r>
        <w:t xml:space="preserve">   fabric    </w:t>
      </w:r>
      <w:r>
        <w:t xml:space="preserve">   layplan    </w:t>
      </w:r>
      <w:r>
        <w:t xml:space="preserve">   pattern    </w:t>
      </w:r>
      <w:r>
        <w:t xml:space="preserve">   process    </w:t>
      </w:r>
      <w:r>
        <w:t xml:space="preserve">   manufacture    </w:t>
      </w:r>
      <w:r>
        <w:t xml:space="preserve">   specification    </w:t>
      </w:r>
      <w:r>
        <w:t xml:space="preserve">   design    </w:t>
      </w:r>
      <w:r>
        <w:t xml:space="preserve">   symetrical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2021-10-11T11:44:11Z</dcterms:created>
  <dcterms:modified xsi:type="dcterms:W3CDTF">2021-10-11T11:44:11Z</dcterms:modified>
</cp:coreProperties>
</file>