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and durable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pieces of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Placing flat sheet material into a stamping press where a tool and die presses the material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Computer Aided Design Software used to create technical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Computer Numerical Control Use of computers to control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and workable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of computer-controlled machines to perform specific manual tasks, especially on an assembly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unrestricted market with free access and competition of buyers and sellers. No tariffs, taxes, or other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Occupational Safety and Health Administration. US government agency that ensures safe and healthful working conditions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joining process that melts the base metal and adds a filler material which then cools and forms a strong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shape a material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financial gain, or the difference between the amount earned and the amount spent in producing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skills</dc:title>
  <dcterms:created xsi:type="dcterms:W3CDTF">2021-10-11T11:43:18Z</dcterms:created>
  <dcterms:modified xsi:type="dcterms:W3CDTF">2021-10-11T11:43:18Z</dcterms:modified>
</cp:coreProperties>
</file>