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manufacturing tech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Computer Aided Manufacturing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shaping pliable material using a frame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soft and workable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financial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tool that holds a work piece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amount of commidity product or service 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desire of buyers to obtain a product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last few steps in making a product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hard and durable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hot wire on a foam cutter that could burn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intangible characteristics about someone that helps them keep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specific measurable qualities that you must have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improvement or modification of an idea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joining process that melts two metals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services performed by workers for wages</w:t>
            </w:r>
          </w:p>
        </w:tc>
      </w:tr>
    </w:tbl>
    <w:p>
      <w:pPr>
        <w:pStyle w:val="WordBankMedium"/>
      </w:pPr>
      <w:r>
        <w:t xml:space="preserve">   demand    </w:t>
      </w:r>
      <w:r>
        <w:t xml:space="preserve">   CAM    </w:t>
      </w:r>
      <w:r>
        <w:t xml:space="preserve">   fixture    </w:t>
      </w:r>
      <w:r>
        <w:t xml:space="preserve">   mold    </w:t>
      </w:r>
      <w:r>
        <w:t xml:space="preserve">   innovation    </w:t>
      </w:r>
      <w:r>
        <w:t xml:space="preserve">   nichrome wire    </w:t>
      </w:r>
      <w:r>
        <w:t xml:space="preserve">   hard wood    </w:t>
      </w:r>
      <w:r>
        <w:t xml:space="preserve">   soft wood    </w:t>
      </w:r>
      <w:r>
        <w:t xml:space="preserve">   supply    </w:t>
      </w:r>
      <w:r>
        <w:t xml:space="preserve">   profit    </w:t>
      </w:r>
      <w:r>
        <w:t xml:space="preserve">   labor    </w:t>
      </w:r>
      <w:r>
        <w:t xml:space="preserve">   welding    </w:t>
      </w:r>
      <w:r>
        <w:t xml:space="preserve">   finishing    </w:t>
      </w:r>
      <w:r>
        <w:t xml:space="preserve">   soft skills    </w:t>
      </w:r>
      <w:r>
        <w:t xml:space="preserve">   hard skills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manufacturing tech</dc:title>
  <dcterms:created xsi:type="dcterms:W3CDTF">2021-10-11T11:43:29Z</dcterms:created>
  <dcterms:modified xsi:type="dcterms:W3CDTF">2021-10-11T11:43:29Z</dcterms:modified>
</cp:coreProperties>
</file>