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manufacturing tech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Automated Guided Vehicles Mobile robot that follows markers or wires in the floor, or uses vision, magnets, or lasers for navigation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mechanical device that functions automatically without continuous input from an operator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Occupational Safety and Health Administration. US government agency that ensures safe and healthful working conditions for all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Improvement or modification of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Hot wire on a foam cutter that could burn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series of workers and machines in a factory by which a succession of identical items is progressively assembled.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Stay 3 feet or arm's length away from machines in use. Only operator and instructor are allowed in this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 fingers 6 inches from moving blades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Manufacturing process in which material is fed into a heated barrel, mixed, and forced into a mold, where it cools and hardens to the shape of the mold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Components that are identical so that they will fit into any assembly of the same type. 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combine materials together to form a new structure with properties that differ from its individual components. Usually consists of a matrix and a reinforcement. Ex. Carbon fiber composite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process whose limited capacity reduces the capacity of the whole manufacturing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Objects made from clay (or other natural raw materials) hardened by heat. Classified as inorganic and nonmetallic. Ex. tile, brick,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Intangible personality traits that help you keep a job Ex. Responsibility, communication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Plastics with a chemical structure that prevent it from remelting back into a liquid. Ex. Polyurethanes (insulating foams, mattresses, car parts, shoe soles)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Computer Numerical Control Use of computers to control machines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tech</dc:title>
  <dcterms:created xsi:type="dcterms:W3CDTF">2021-10-11T11:43:31Z</dcterms:created>
  <dcterms:modified xsi:type="dcterms:W3CDTF">2021-10-11T11:43:31Z</dcterms:modified>
</cp:coreProperties>
</file>