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a commodity, product, or service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Intangible personality traits that help you keep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association of workers formed to protect and further their rights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used to create technical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unrestricted market with free access and competition of buyers and sellers. No tariffs, taxes, or other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Manufacturing process in which material is fed into a heated barrel, mixed, and forced into a mold, where it cools and hardens to the shape of the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software to control machine tools in the manufacturing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Mobile robot that follows markers or wires in the floor, or uses vision, magnets, or lasers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Specific, measurable abilities that you would need to qualify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Land, equipment, and money used to start or maintain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turning raw materials into stock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for an entity to raise money to fund or expand their operations  Stocks &amp; Bonds  A financial gain, or the difference between the amount earned and the amount spent in producing something  Profit  Upgrade to remove ads Only $1/month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shape a material by forcing it through 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made by combining two or more metallic elements to give greater strength or resistance to corrosion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desire of buyers to obtain a product or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vocab</dc:title>
  <dcterms:created xsi:type="dcterms:W3CDTF">2021-10-11T11:43:43Z</dcterms:created>
  <dcterms:modified xsi:type="dcterms:W3CDTF">2021-10-11T11:43:43Z</dcterms:modified>
</cp:coreProperties>
</file>