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Technologies that build 3D objects by adding layer-upon-layer of material Ex.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mechanical device that functions automatically without continuous input from 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Numerical Control Use of computers to control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computer-controlled machines to perform specific manual tasks, especially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quantity of the product is made. Production is flexible. Ex.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number of a product made, usually on an assembly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objects are constructed based on removal from a solid block of material. Ex. CNC milling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specific products that are made to order. Very expensive form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Components that are identical so that they will fit into any assembly of the same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for verifying and maintaining a desired level of quality in a produc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not containing iron. Used for their low weight, higher conductivity, non-magnetic properties, or resistance to corrosion. Ex. Aluminum, copper, or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product produced in a continuous flow. Runs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containing iron. Magnetic. Ex. Steel</w:t>
            </w:r>
          </w:p>
        </w:tc>
      </w:tr>
    </w:tbl>
    <w:p>
      <w:pPr>
        <w:pStyle w:val="WordBankLarge"/>
      </w:pPr>
      <w:r>
        <w:t xml:space="preserve">   Additive Manufacturing    </w:t>
      </w:r>
      <w:r>
        <w:t xml:space="preserve">   Subtractive Manufacturing    </w:t>
      </w:r>
      <w:r>
        <w:t xml:space="preserve">   CNC    </w:t>
      </w:r>
      <w:r>
        <w:t xml:space="preserve">   Assembly Line    </w:t>
      </w:r>
      <w:r>
        <w:t xml:space="preserve">   Bottleneck    </w:t>
      </w:r>
      <w:r>
        <w:t xml:space="preserve">   Mass Production    </w:t>
      </w:r>
      <w:r>
        <w:t xml:space="preserve">   Continuous Production    </w:t>
      </w:r>
      <w:r>
        <w:t xml:space="preserve">   Batch Production    </w:t>
      </w:r>
      <w:r>
        <w:t xml:space="preserve">   Custom Production    </w:t>
      </w:r>
      <w:r>
        <w:t xml:space="preserve">   Ferrous    </w:t>
      </w:r>
      <w:r>
        <w:t xml:space="preserve">   Non-Ferrous    </w:t>
      </w:r>
      <w:r>
        <w:t xml:space="preserve">   Automation    </w:t>
      </w:r>
      <w:r>
        <w:t xml:space="preserve">   Robotics    </w:t>
      </w:r>
      <w:r>
        <w:t xml:space="preserve">   Interchangeable Parts    </w:t>
      </w:r>
      <w:r>
        <w:t xml:space="preserve">   Quality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words</dc:title>
  <dcterms:created xsi:type="dcterms:W3CDTF">2021-10-11T11:43:34Z</dcterms:created>
  <dcterms:modified xsi:type="dcterms:W3CDTF">2021-10-11T11:43:34Z</dcterms:modified>
</cp:coreProperties>
</file>