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maori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he kata    </w:t>
      </w:r>
      <w:r>
        <w:t xml:space="preserve">   he tino pai    </w:t>
      </w:r>
      <w:r>
        <w:t xml:space="preserve">   hiakai    </w:t>
      </w:r>
      <w:r>
        <w:t xml:space="preserve">   hiamoe    </w:t>
      </w:r>
      <w:r>
        <w:t xml:space="preserve">   hianu    </w:t>
      </w:r>
      <w:r>
        <w:t xml:space="preserve">   hitori    </w:t>
      </w:r>
      <w:r>
        <w:t xml:space="preserve">   iwi    </w:t>
      </w:r>
      <w:r>
        <w:t xml:space="preserve">   kai    </w:t>
      </w:r>
      <w:r>
        <w:t xml:space="preserve">   kei te ora    </w:t>
      </w:r>
      <w:r>
        <w:t xml:space="preserve">   kei te pehea koe    </w:t>
      </w:r>
      <w:r>
        <w:t xml:space="preserve">   koa    </w:t>
      </w:r>
      <w:r>
        <w:t xml:space="preserve">   maauiui    </w:t>
      </w:r>
      <w:r>
        <w:t xml:space="preserve">   maori    </w:t>
      </w:r>
      <w:r>
        <w:t xml:space="preserve">   mr reed    </w:t>
      </w:r>
      <w:r>
        <w:t xml:space="preserve">   ngenge    </w:t>
      </w:r>
      <w:r>
        <w:t xml:space="preserve">   riri    </w:t>
      </w:r>
      <w:r>
        <w:t xml:space="preserve">   ruha    </w:t>
      </w:r>
      <w:r>
        <w:t xml:space="preserve">   whakakake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maori </dc:title>
  <dcterms:created xsi:type="dcterms:W3CDTF">2021-10-11T11:44:20Z</dcterms:created>
  <dcterms:modified xsi:type="dcterms:W3CDTF">2021-10-11T11:44:20Z</dcterms:modified>
</cp:coreProperties>
</file>