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Māori word for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kia ora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maunga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 in maori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Aotearoa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whānau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Māori name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māori name for hurry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2021-10-11T11:44:27Z</dcterms:created>
  <dcterms:modified xsi:type="dcterms:W3CDTF">2021-10-11T11:44:27Z</dcterms:modified>
</cp:coreProperties>
</file>