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does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unveiling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veil/screen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press 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dead/misfortune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posture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wild food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aspect/charectaristic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vocab</dc:title>
  <dcterms:created xsi:type="dcterms:W3CDTF">2021-10-11T11:43:28Z</dcterms:created>
  <dcterms:modified xsi:type="dcterms:W3CDTF">2021-10-11T11:43:28Z</dcterms:modified>
</cp:coreProperties>
</file>