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maori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rori mean in English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hipi mean in English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whaiā mean in english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kūao kau uha mean in English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anana mean in English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keteparaha mean in English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koekoe mean in English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hōiho mean in English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aroā pānui mean in English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kunekune mean in English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ā-tuhi mean in English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bird in maori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wharepuni mean in English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ngutu roa mean in English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wiki mean in English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inu mean in maori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punipuni in English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tūporo mean in English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hikuwaru mean in English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kanikani in English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 words</dc:title>
  <dcterms:created xsi:type="dcterms:W3CDTF">2021-10-11T11:43:20Z</dcterms:created>
  <dcterms:modified xsi:type="dcterms:W3CDTF">2021-10-11T11:43:20Z</dcterms:modified>
</cp:coreProperties>
</file>