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and economic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migration    </w:t>
      </w:r>
      <w:r>
        <w:t xml:space="preserve">   tariffs    </w:t>
      </w:r>
      <w:r>
        <w:t xml:space="preserve">   empire    </w:t>
      </w:r>
      <w:r>
        <w:t xml:space="preserve">   import    </w:t>
      </w:r>
      <w:r>
        <w:t xml:space="preserve">   export    </w:t>
      </w:r>
      <w:r>
        <w:t xml:space="preserve">   climate    </w:t>
      </w:r>
      <w:r>
        <w:t xml:space="preserve">   barter    </w:t>
      </w:r>
      <w:r>
        <w:t xml:space="preserve">   capital    </w:t>
      </w:r>
      <w:r>
        <w:t xml:space="preserve">   equator    </w:t>
      </w:r>
      <w:r>
        <w:t xml:space="preserve">   hemisphere    </w:t>
      </w:r>
      <w:r>
        <w:t xml:space="preserve">   demand    </w:t>
      </w:r>
      <w:r>
        <w:t xml:space="preserve">   supply    </w:t>
      </w:r>
      <w:r>
        <w:t xml:space="preserve">   economics    </w:t>
      </w:r>
      <w:r>
        <w:t xml:space="preserve">   primemeridian    </w:t>
      </w:r>
      <w:r>
        <w:t xml:space="preserve">   longitude    </w:t>
      </w:r>
      <w:r>
        <w:t xml:space="preserve">   latitude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and economic terms</dc:title>
  <dcterms:created xsi:type="dcterms:W3CDTF">2021-10-11T11:44:30Z</dcterms:created>
  <dcterms:modified xsi:type="dcterms:W3CDTF">2021-10-11T11:44:30Z</dcterms:modified>
</cp:coreProperties>
</file>