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footpath    </w:t>
      </w:r>
      <w:r>
        <w:t xml:space="preserve">   castle    </w:t>
      </w:r>
      <w:r>
        <w:t xml:space="preserve">   footbridge    </w:t>
      </w:r>
      <w:r>
        <w:t xml:space="preserve">   parking    </w:t>
      </w:r>
      <w:r>
        <w:t xml:space="preserve">   youth hostel    </w:t>
      </w:r>
      <w:r>
        <w:t xml:space="preserve">   post office    </w:t>
      </w:r>
      <w:r>
        <w:t xml:space="preserve">   school    </w:t>
      </w:r>
      <w:r>
        <w:t xml:space="preserve">   level crossing    </w:t>
      </w:r>
      <w:r>
        <w:t xml:space="preserve">   telephone    </w:t>
      </w:r>
      <w:r>
        <w:t xml:space="preserve">   bus 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symbols</dc:title>
  <dcterms:created xsi:type="dcterms:W3CDTF">2021-10-11T11:43:48Z</dcterms:created>
  <dcterms:modified xsi:type="dcterms:W3CDTF">2021-10-11T11:43:48Z</dcterms:modified>
</cp:coreProperties>
</file>