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atlas    </w:t>
      </w:r>
      <w:r>
        <w:t xml:space="preserve">   cartographer    </w:t>
      </w:r>
      <w:r>
        <w:t xml:space="preserve">   cartography    </w:t>
      </w:r>
      <w:r>
        <w:t xml:space="preserve">   compass    </w:t>
      </w:r>
      <w:r>
        <w:t xml:space="preserve">   compass rose    </w:t>
      </w:r>
      <w:r>
        <w:t xml:space="preserve">   continent    </w:t>
      </w:r>
      <w:r>
        <w:t xml:space="preserve">   contour    </w:t>
      </w:r>
      <w:r>
        <w:t xml:space="preserve">   degree    </w:t>
      </w:r>
      <w:r>
        <w:t xml:space="preserve">   Eastern Hemisphere    </w:t>
      </w:r>
      <w:r>
        <w:t xml:space="preserve">   equator    </w:t>
      </w:r>
      <w:r>
        <w:t xml:space="preserve">   GPS    </w:t>
      </w:r>
      <w:r>
        <w:t xml:space="preserve">   International Date Line    </w:t>
      </w:r>
      <w:r>
        <w:t xml:space="preserve">   key    </w:t>
      </w:r>
      <w:r>
        <w:t xml:space="preserve">   latitude    </w:t>
      </w:r>
      <w:r>
        <w:t xml:space="preserve">   longitude    </w:t>
      </w:r>
      <w:r>
        <w:t xml:space="preserve">   map    </w:t>
      </w:r>
      <w:r>
        <w:t xml:space="preserve">   map scale    </w:t>
      </w:r>
      <w:r>
        <w:t xml:space="preserve">   Northern Hemisphere    </w:t>
      </w:r>
      <w:r>
        <w:t xml:space="preserve">   parallel    </w:t>
      </w:r>
      <w:r>
        <w:t xml:space="preserve">   scale    </w:t>
      </w:r>
      <w:r>
        <w:t xml:space="preserve">   Southern Hemisphere    </w:t>
      </w:r>
      <w:r>
        <w:t xml:space="preserve">   Western Hemisphere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terms</dc:title>
  <dcterms:created xsi:type="dcterms:W3CDTF">2021-10-11T11:43:18Z</dcterms:created>
  <dcterms:modified xsi:type="dcterms:W3CDTF">2021-10-11T11:43:18Z</dcterms:modified>
</cp:coreProperties>
</file>