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for our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motive    </w:t>
      </w:r>
      <w:r>
        <w:t xml:space="preserve">   austin wyatt rollins    </w:t>
      </w:r>
      <w:r>
        <w:t xml:space="preserve">   blaine gaskill    </w:t>
      </w:r>
      <w:r>
        <w:t xml:space="preserve">   desmond barnes    </w:t>
      </w:r>
      <w:r>
        <w:t xml:space="preserve">   great mills high school    </w:t>
      </w:r>
      <w:r>
        <w:t xml:space="preserve">   gunman    </w:t>
      </w:r>
      <w:r>
        <w:t xml:space="preserve">   jaelynn willey    </w:t>
      </w:r>
      <w:r>
        <w:t xml:space="preserve">   march for our lives    </w:t>
      </w:r>
      <w:r>
        <w:t xml:space="preserve">   march twenty    </w:t>
      </w:r>
      <w:r>
        <w:t xml:space="preserve">   maryland    </w:t>
      </w:r>
      <w:r>
        <w:t xml:space="preserve">   relationship    </w:t>
      </w:r>
      <w:r>
        <w:t xml:space="preserve">   school shootings    </w:t>
      </w:r>
      <w:r>
        <w:t xml:space="preserve">   seven fifty five am    </w:t>
      </w:r>
      <w:r>
        <w:t xml:space="preserve">   shots    </w:t>
      </w:r>
      <w:r>
        <w:t xml:space="preserve">   students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for our live</dc:title>
  <dcterms:created xsi:type="dcterms:W3CDTF">2021-10-11T11:44:50Z</dcterms:created>
  <dcterms:modified xsi:type="dcterms:W3CDTF">2021-10-11T11:44:50Z</dcterms:modified>
</cp:coreProperties>
</file>