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vengono scritte le regole da rispettare nel caso si voglia eguagliare un prodotto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certificazione che dice: almeno una fase di lavorazione deve essere legata al 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marchio attribuito ai vini dove la zona di produzione è limitata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Acronimo di Ufficio per a'armonizzazione nel mercato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marchi utilizzati da più imprese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 trasmette alla commissione europea la domanda di attribuzione del marchio fatta dai produttori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certificazione attribuita a quei prodotti replicati da altre parti nel mondo  ma che sono legati a un territorio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prodotti a filiera corta sono detti anche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Acronimo di ufficio italiano Brevetti e Marchi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prodotti a kilometro zero vogli0ono rafforzare le qualità....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certificazione che dice: le fasi di lavorazione devono essere legate al 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marchio utilizzato dall' impresa per distinguere il proprio dagli altri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segno distintizo dell' impresa insieme alla ditta e all' insegna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denominazione dei vini riconosciuta a livello mondiale con controlli piu severi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marchi </dc:title>
  <dcterms:created xsi:type="dcterms:W3CDTF">2021-10-11T11:45:24Z</dcterms:created>
  <dcterms:modified xsi:type="dcterms:W3CDTF">2021-10-11T11:45:24Z</dcterms:modified>
</cp:coreProperties>
</file>