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marching fundamentals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from the waist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attention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from the waist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Exactness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Placement of the floor at a change of direction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Left 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Seeing everything while looking straight ahead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carriage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 tall-chin up-shoulder back-no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peripheral 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 equal 30" steps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countermarch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Heels together-toes together-erect posture  stand 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parade 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 given from parade rest-heels 12' apart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on the ball of the right foot and heel of left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uniformity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 on the ball of the left foot and heel of the right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Stopping on the right foot on the next beat pull in the left 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 pivot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foot on the yard line-right flank on left 1/2 step-step right 1/2 step-1/2 step left with right flank off left 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foot hits the yard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attention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foot that hits the yard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right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marching fundamentals</dc:title>
  <dcterms:created xsi:type="dcterms:W3CDTF">2021-10-11T11:45:10Z</dcterms:created>
  <dcterms:modified xsi:type="dcterms:W3CDTF">2021-10-11T11:45:10Z</dcterms:modified>
</cp:coreProperties>
</file>