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marco polo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Marco Polo's father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weapon Mongol warriors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keep fish and meat from rotting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made from old fishnet, rags, hemp, and grass before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Wisest and ablest man in all respects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We're given to the Polos by Kublai Kahn to protect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canoe-like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 Kublai Kahn was interested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rumored to have special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explorer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polo</dc:title>
  <dcterms:created xsi:type="dcterms:W3CDTF">2021-10-11T11:44:28Z</dcterms:created>
  <dcterms:modified xsi:type="dcterms:W3CDTF">2021-10-11T11:44:28Z</dcterms:modified>
</cp:coreProperties>
</file>