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costumes    </w:t>
      </w:r>
      <w:r>
        <w:t xml:space="preserve">   necklaces    </w:t>
      </w:r>
      <w:r>
        <w:t xml:space="preserve">   masquerade    </w:t>
      </w:r>
      <w:r>
        <w:t xml:space="preserve">   sequins    </w:t>
      </w:r>
      <w:r>
        <w:t xml:space="preserve">   parties    </w:t>
      </w:r>
      <w:r>
        <w:t xml:space="preserve">   ball    </w:t>
      </w:r>
      <w:r>
        <w:t xml:space="preserve">   floats    </w:t>
      </w:r>
      <w:r>
        <w:t xml:space="preserve">   jazz    </w:t>
      </w:r>
      <w:r>
        <w:t xml:space="preserve">   masks    </w:t>
      </w:r>
      <w:r>
        <w:t xml:space="preserve">   parade    </w:t>
      </w:r>
      <w:r>
        <w:t xml:space="preserve">   king cake    </w:t>
      </w:r>
      <w:r>
        <w:t xml:space="preserve">   laughter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2021-10-11T11:45:43Z</dcterms:created>
  <dcterms:modified xsi:type="dcterms:W3CDTF">2021-10-11T11:45:43Z</dcterms:modified>
</cp:coreProperties>
</file>