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full of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de-thorn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raise (children)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goods/merch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cartles/gangs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hurry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system/body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kid,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full of grace</dc:title>
  <dcterms:created xsi:type="dcterms:W3CDTF">2021-10-11T11:45:13Z</dcterms:created>
  <dcterms:modified xsi:type="dcterms:W3CDTF">2021-10-11T11:45:13Z</dcterms:modified>
</cp:coreProperties>
</file>