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mariah carey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where her parents divorced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she born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movie did she act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second album realese was entiteld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her 1 st number one single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she sign a contract with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mariah carey marrie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1991 number one single was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did her and tommy divorce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mariah carey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happend the year that her album butterfly came 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her 1994 album named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first album was named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song did mariah carey win an oscar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1998 hit single was entiteld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mariah carey</dc:title>
  <dcterms:created xsi:type="dcterms:W3CDTF">2021-10-11T11:45:11Z</dcterms:created>
  <dcterms:modified xsi:type="dcterms:W3CDTF">2021-10-11T11:45:11Z</dcterms:modified>
</cp:coreProperties>
</file>