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marian devotion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what day of each month did Mary appear to the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these six people start having Marian Apparitions?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Lucia say the final secret could be revealed to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gospels does Mary appear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secrets has Mary told these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one meaning for the word "theotokos"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walking along the road when he heard the voice of a young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secrets did Mary tell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times did Mary appear to Lucia, Jacinta and Francisco?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hebrew translation of the name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Mary visit Lucia, Francisco and Jacinta?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times did Mary appear in John's gospel?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does John refer to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Marian apparitions have been approved by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are currently having Marian Apparitions?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meaning to the word "theotokos?"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makes the final decision in deciding if the apparition if real or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 apparition is approved on the local level the investigation is moved to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does the Blessed Mother make her first appearance to Lucia, Francisco and Jacinta?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of these secrets have been revealed to the pulic?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marian devotion </dc:title>
  <dcterms:created xsi:type="dcterms:W3CDTF">2021-10-11T11:45:02Z</dcterms:created>
  <dcterms:modified xsi:type="dcterms:W3CDTF">2021-10-11T11:45:02Z</dcterms:modified>
</cp:coreProperties>
</file>