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marijuana</w:t>
      </w:r>
    </w:p>
    <w:p>
      <w:pPr>
        <w:pStyle w:val="Questions"/>
      </w:pPr>
      <w:r>
        <w:t xml:space="preserve">1. ASICANNB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UNJIMAAAR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DNCITIOAD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EDEW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DUGR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LMACIDE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RYMMEO LSSO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NSTEE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ANPLT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IVSCANGR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IANAITHULSLCNO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marijuana</dc:title>
  <dcterms:created xsi:type="dcterms:W3CDTF">2021-10-11T11:46:08Z</dcterms:created>
  <dcterms:modified xsi:type="dcterms:W3CDTF">2021-10-11T11:46:08Z</dcterms:modified>
</cp:coreProperties>
</file>