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marilyn monroe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movie with tony crutis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pefermer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glamour modal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tinsle town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of hollywood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suicide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 hair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runway walker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marilyn monroe</dc:title>
  <dcterms:created xsi:type="dcterms:W3CDTF">2021-10-11T11:45:11Z</dcterms:created>
  <dcterms:modified xsi:type="dcterms:W3CDTF">2021-10-11T11:45:11Z</dcterms:modified>
</cp:coreProperties>
</file>