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types of animals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should get rid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should always use____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animals live in different?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thing that kills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animals have___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today, marine animals live in terrible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humans are always ______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surrounds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animals </dc:title>
  <dcterms:created xsi:type="dcterms:W3CDTF">2021-10-11T11:46:25Z</dcterms:created>
  <dcterms:modified xsi:type="dcterms:W3CDTF">2021-10-11T11:46:25Z</dcterms:modified>
</cp:coreProperties>
</file>