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marine animals</w:t>
      </w:r>
    </w:p>
    <w:p>
      <w:pPr>
        <w:pStyle w:val="Questions"/>
      </w:pPr>
      <w:r>
        <w:t xml:space="preserve">1. EWHLA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CLNOW SFHI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OCUOTSP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PLDINOH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MHIPRS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ENINUGP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SLOEBRT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ARCB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NTGIS YAR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ANSREPP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animals</dc:title>
  <dcterms:created xsi:type="dcterms:W3CDTF">2021-10-11T11:46:43Z</dcterms:created>
  <dcterms:modified xsi:type="dcterms:W3CDTF">2021-10-11T11:46:43Z</dcterms:modified>
</cp:coreProperties>
</file>