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polarbear    </w:t>
      </w:r>
      <w:r>
        <w:t xml:space="preserve">   penguins    </w:t>
      </w:r>
      <w:r>
        <w:t xml:space="preserve">   seal    </w:t>
      </w:r>
      <w:r>
        <w:t xml:space="preserve">   stingray    </w:t>
      </w:r>
      <w:r>
        <w:t xml:space="preserve">   angelfish    </w:t>
      </w:r>
      <w:r>
        <w:t xml:space="preserve">   greatwhiteshark    </w:t>
      </w:r>
      <w:r>
        <w:t xml:space="preserve">   seahorse    </w:t>
      </w:r>
      <w:r>
        <w:t xml:space="preserve">   jellyfish    </w:t>
      </w:r>
      <w:r>
        <w:t xml:space="preserve">   seaotter    </w:t>
      </w:r>
      <w:r>
        <w:t xml:space="preserve">   clownfish    </w:t>
      </w:r>
      <w:r>
        <w:t xml:space="preserve">   crab    </w:t>
      </w:r>
      <w:r>
        <w:t xml:space="preserve">   slug    </w:t>
      </w:r>
      <w:r>
        <w:t xml:space="preserve">   octopus    </w:t>
      </w:r>
      <w:r>
        <w:t xml:space="preserve">   squid    </w:t>
      </w:r>
      <w:r>
        <w:t xml:space="preserve">   seaturtle    </w:t>
      </w:r>
      <w:r>
        <w:t xml:space="preserve">   eel    </w:t>
      </w:r>
      <w:r>
        <w:t xml:space="preserve">   starfish    </w:t>
      </w:r>
      <w:r>
        <w:t xml:space="preserve">   killerwhale    </w:t>
      </w:r>
      <w:r>
        <w:t xml:space="preserve">   whale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animals</dc:title>
  <dcterms:created xsi:type="dcterms:W3CDTF">2021-10-11T11:45:11Z</dcterms:created>
  <dcterms:modified xsi:type="dcterms:W3CDTF">2021-10-11T11:45:11Z</dcterms:modified>
</cp:coreProperties>
</file>