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marine    </w:t>
      </w:r>
      <w:r>
        <w:t xml:space="preserve">   swordfish    </w:t>
      </w:r>
      <w:r>
        <w:t xml:space="preserve">   stingray    </w:t>
      </w:r>
      <w:r>
        <w:t xml:space="preserve">   octopus    </w:t>
      </w:r>
      <w:r>
        <w:t xml:space="preserve">   seal    </w:t>
      </w:r>
      <w:r>
        <w:t xml:space="preserve">   otter    </w:t>
      </w:r>
      <w:r>
        <w:t xml:space="preserve">   turtle    </w:t>
      </w:r>
      <w:r>
        <w:t xml:space="preserve">   blue whale    </w:t>
      </w:r>
      <w:r>
        <w:t xml:space="preserve">   dolphin    </w:t>
      </w:r>
      <w:r>
        <w:t xml:space="preserve">   shark    </w:t>
      </w:r>
      <w:r>
        <w:t xml:space="preserve">   fish    </w:t>
      </w:r>
      <w:r>
        <w:t xml:space="preserve">   deep    </w:t>
      </w:r>
      <w:r>
        <w:t xml:space="preserve">   ocean    </w:t>
      </w:r>
      <w:r>
        <w:t xml:space="preserve">   largest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biome</dc:title>
  <dcterms:created xsi:type="dcterms:W3CDTF">2021-10-11T11:46:53Z</dcterms:created>
  <dcterms:modified xsi:type="dcterms:W3CDTF">2021-10-11T11:46:53Z</dcterms:modified>
</cp:coreProperties>
</file>