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flat needlefish    </w:t>
      </w:r>
      <w:r>
        <w:t xml:space="preserve">   triple tail    </w:t>
      </w:r>
      <w:r>
        <w:t xml:space="preserve">   largetooth goby    </w:t>
      </w:r>
      <w:r>
        <w:t xml:space="preserve">   jellyfish    </w:t>
      </w:r>
      <w:r>
        <w:t xml:space="preserve">   midnight snapper    </w:t>
      </w:r>
      <w:r>
        <w:t xml:space="preserve">   giant manta    </w:t>
      </w:r>
      <w:r>
        <w:t xml:space="preserve">   sand submarine    </w:t>
      </w:r>
      <w:r>
        <w:t xml:space="preserve">   tiger shark    </w:t>
      </w:r>
      <w:r>
        <w:t xml:space="preserve">   lion fish    </w:t>
      </w:r>
      <w:r>
        <w:t xml:space="preserve">   green turtle    </w:t>
      </w:r>
      <w:r>
        <w:t xml:space="preserve">   seasnake    </w:t>
      </w:r>
      <w:r>
        <w:t xml:space="preserve">   hammerhead shark    </w:t>
      </w:r>
      <w:r>
        <w:t xml:space="preserve">   octopus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life</dc:title>
  <dcterms:created xsi:type="dcterms:W3CDTF">2021-10-11T11:46:42Z</dcterms:created>
  <dcterms:modified xsi:type="dcterms:W3CDTF">2021-10-11T11:46:42Z</dcterms:modified>
</cp:coreProperties>
</file>