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tortoise    </w:t>
      </w:r>
      <w:r>
        <w:t xml:space="preserve">   starfish    </w:t>
      </w:r>
      <w:r>
        <w:t xml:space="preserve">   seal    </w:t>
      </w:r>
      <w:r>
        <w:t xml:space="preserve">   crayfish    </w:t>
      </w:r>
      <w:r>
        <w:t xml:space="preserve">   octopus    </w:t>
      </w:r>
      <w:r>
        <w:t xml:space="preserve">   stingray    </w:t>
      </w:r>
      <w:r>
        <w:t xml:space="preserve">   crabs    </w:t>
      </w:r>
      <w:r>
        <w:t xml:space="preserve">   turtles    </w:t>
      </w:r>
      <w:r>
        <w:t xml:space="preserve">   fish    </w:t>
      </w:r>
      <w:r>
        <w:t xml:space="preserve">   dolphin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</dc:title>
  <dcterms:created xsi:type="dcterms:W3CDTF">2021-10-11T11:45:29Z</dcterms:created>
  <dcterms:modified xsi:type="dcterms:W3CDTF">2021-10-11T11:45:29Z</dcterms:modified>
</cp:coreProperties>
</file>