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marinebiology    </w:t>
      </w:r>
      <w:r>
        <w:t xml:space="preserve">   marinemammal    </w:t>
      </w:r>
      <w:r>
        <w:t xml:space="preserve">   barracuda    </w:t>
      </w:r>
      <w:r>
        <w:t xml:space="preserve">   tuna    </w:t>
      </w:r>
      <w:r>
        <w:t xml:space="preserve">   cod    </w:t>
      </w:r>
      <w:r>
        <w:t xml:space="preserve">   shark    </w:t>
      </w:r>
      <w:r>
        <w:t xml:space="preserve">   fish    </w:t>
      </w:r>
      <w:r>
        <w:t xml:space="preserve">   sailfish    </w:t>
      </w:r>
      <w:r>
        <w:t xml:space="preserve">   swordfish    </w:t>
      </w:r>
      <w:r>
        <w:t xml:space="preserve">   lionfish    </w:t>
      </w:r>
      <w:r>
        <w:t xml:space="preserve">   Greatwhiteshark    </w:t>
      </w:r>
      <w:r>
        <w:t xml:space="preserve">   dolphin    </w:t>
      </w:r>
      <w:r>
        <w:t xml:space="preserve">   Makoshark    </w:t>
      </w:r>
      <w:r>
        <w:t xml:space="preserve">   Whaleshark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2021-10-11T11:47:12Z</dcterms:created>
  <dcterms:modified xsi:type="dcterms:W3CDTF">2021-10-11T11:47:12Z</dcterms:modified>
</cp:coreProperties>
</file>