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Phytoplankton    </w:t>
      </w:r>
      <w:r>
        <w:t xml:space="preserve">   Oscules    </w:t>
      </w:r>
      <w:r>
        <w:t xml:space="preserve">   Natural selection    </w:t>
      </w:r>
      <w:r>
        <w:t xml:space="preserve">   Mutualism    </w:t>
      </w:r>
      <w:r>
        <w:t xml:space="preserve">   Mollusca    </w:t>
      </w:r>
      <w:r>
        <w:t xml:space="preserve">   Eukaryote    </w:t>
      </w:r>
      <w:r>
        <w:t xml:space="preserve">   Ecology    </w:t>
      </w:r>
      <w:r>
        <w:t xml:space="preserve">   Ecosystem    </w:t>
      </w:r>
      <w:r>
        <w:t xml:space="preserve">   Classification    </w:t>
      </w:r>
      <w:r>
        <w:t xml:space="preserve">   Chemoautotrophs    </w:t>
      </w:r>
      <w:r>
        <w:t xml:space="preserve">   Carnivores    </w:t>
      </w:r>
      <w:r>
        <w:t xml:space="preserve">   Breakwaters    </w:t>
      </w:r>
      <w:r>
        <w:t xml:space="preserve">   Budding    </w:t>
      </w:r>
      <w:r>
        <w:t xml:space="preserve">   Brackish    </w:t>
      </w:r>
      <w:r>
        <w:t xml:space="preserve">   Biotic    </w:t>
      </w:r>
      <w:r>
        <w:t xml:space="preserve">   Biogenic sediment    </w:t>
      </w:r>
      <w:r>
        <w:t xml:space="preserve">   Bioluminescence    </w:t>
      </w:r>
      <w:r>
        <w:t xml:space="preserve">   Binomial nomenclature    </w:t>
      </w:r>
      <w:r>
        <w:t xml:space="preserve">   Benthic    </w:t>
      </w:r>
      <w:r>
        <w:t xml:space="preserve">   Baleen    </w:t>
      </w:r>
      <w:r>
        <w:t xml:space="preserve">   Autotroph    </w:t>
      </w:r>
      <w:r>
        <w:t xml:space="preserve">   Aphotic    </w:t>
      </w:r>
      <w:r>
        <w:t xml:space="preserve">   Asexual reproduction    </w:t>
      </w:r>
      <w:r>
        <w:t xml:space="preserve">   Animalia    </w:t>
      </w:r>
      <w:r>
        <w:t xml:space="preserve">   Amoebozoa    </w:t>
      </w:r>
      <w:r>
        <w:t xml:space="preserve">   arctic    </w:t>
      </w:r>
      <w:r>
        <w:t xml:space="preserve">   Apex predator    </w:t>
      </w:r>
      <w:r>
        <w:t xml:space="preserve">   dolphin    </w:t>
      </w:r>
      <w:r>
        <w:t xml:space="preserve">   whale    </w:t>
      </w:r>
      <w:r>
        <w:t xml:space="preserve">   cardiovascular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</dc:title>
  <dcterms:created xsi:type="dcterms:W3CDTF">2021-10-11T11:45:33Z</dcterms:created>
  <dcterms:modified xsi:type="dcterms:W3CDTF">2021-10-11T11:45:33Z</dcterms:modified>
</cp:coreProperties>
</file>