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science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lacking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an organism or part) having or consisting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chiefly of fish) living close to the floor of the sea or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plankton consisting of microscopic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maintains its body temperature at a constant level, usually above that of the environment, by its metabolic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principal taxonomic category that ranks above class and below kingdom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is dependent on external sources of body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(of an organism, e.g. a barnacle) fixed in one place; immobile.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cannot regulate its body temperature except by behavioral means such as basking or burrowing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flora and fauna found on the bottom, or in the bottom sediments, of a sea, lake, or other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plankton consisting of small animals and the immature stages of larger animals</w:t>
            </w:r>
          </w:p>
        </w:tc>
      </w:tr>
    </w:tbl>
    <w:p>
      <w:pPr>
        <w:pStyle w:val="WordBankMedium"/>
      </w:pPr>
      <w:r>
        <w:t xml:space="preserve">   phylum    </w:t>
      </w:r>
      <w:r>
        <w:t xml:space="preserve">   phytoplankton    </w:t>
      </w:r>
      <w:r>
        <w:t xml:space="preserve">   multicellular     </w:t>
      </w:r>
      <w:r>
        <w:t xml:space="preserve">   benthos    </w:t>
      </w:r>
      <w:r>
        <w:t xml:space="preserve">   homeotherm    </w:t>
      </w:r>
      <w:r>
        <w:t xml:space="preserve">   ectotherm    </w:t>
      </w:r>
      <w:r>
        <w:t xml:space="preserve">   invertebrate    </w:t>
      </w:r>
      <w:r>
        <w:t xml:space="preserve">   zooplankton    </w:t>
      </w:r>
      <w:r>
        <w:t xml:space="preserve">   demersal    </w:t>
      </w:r>
      <w:r>
        <w:t xml:space="preserve">   Poikilotherm    </w:t>
      </w:r>
      <w:r>
        <w:t xml:space="preserve">   sessile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science crossword puzzle </dc:title>
  <dcterms:created xsi:type="dcterms:W3CDTF">2021-10-11T11:46:48Z</dcterms:created>
  <dcterms:modified xsi:type="dcterms:W3CDTF">2021-10-11T11:46:48Z</dcterms:modified>
</cp:coreProperties>
</file>