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1star general    </w:t>
      </w:r>
      <w:r>
        <w:t xml:space="preserve">   2 star major general    </w:t>
      </w:r>
      <w:r>
        <w:t xml:space="preserve">   3 star lieutenant    </w:t>
      </w:r>
      <w:r>
        <w:t xml:space="preserve">   Affirmative    </w:t>
      </w:r>
      <w:r>
        <w:t xml:space="preserve">   Back march    </w:t>
      </w:r>
      <w:r>
        <w:t xml:space="preserve">   Break contact    </w:t>
      </w:r>
      <w:r>
        <w:t xml:space="preserve">   Capt    </w:t>
      </w:r>
      <w:r>
        <w:t xml:space="preserve">   Captain    </w:t>
      </w:r>
      <w:r>
        <w:t xml:space="preserve">   Carbine    </w:t>
      </w:r>
      <w:r>
        <w:t xml:space="preserve">   Colonel    </w:t>
      </w:r>
      <w:r>
        <w:t xml:space="preserve">   Combat    </w:t>
      </w:r>
      <w:r>
        <w:t xml:space="preserve">   Copy    </w:t>
      </w:r>
      <w:r>
        <w:t xml:space="preserve">   Corporal    </w:t>
      </w:r>
      <w:r>
        <w:t xml:space="preserve">   Debrief    </w:t>
      </w:r>
      <w:r>
        <w:t xml:space="preserve">   Decompress    </w:t>
      </w:r>
      <w:r>
        <w:t xml:space="preserve">   Engineer    </w:t>
      </w:r>
      <w:r>
        <w:t xml:space="preserve">   Exfil    </w:t>
      </w:r>
      <w:r>
        <w:t xml:space="preserve">   Field exercise    </w:t>
      </w:r>
      <w:r>
        <w:t xml:space="preserve">   First aid    </w:t>
      </w:r>
      <w:r>
        <w:t xml:space="preserve">   Forward    </w:t>
      </w:r>
      <w:r>
        <w:t xml:space="preserve">   Halt    </w:t>
      </w:r>
      <w:r>
        <w:t xml:space="preserve">   infantry    </w:t>
      </w:r>
      <w:r>
        <w:t xml:space="preserve">   infill    </w:t>
      </w:r>
      <w:r>
        <w:t xml:space="preserve">   Lieutenant    </w:t>
      </w:r>
      <w:r>
        <w:t xml:space="preserve">   Ma'am    </w:t>
      </w:r>
      <w:r>
        <w:t xml:space="preserve">   Major    </w:t>
      </w:r>
      <w:r>
        <w:t xml:space="preserve">   Medic    </w:t>
      </w:r>
      <w:r>
        <w:t xml:space="preserve">   Mership    </w:t>
      </w:r>
      <w:r>
        <w:t xml:space="preserve">   no ma'am    </w:t>
      </w:r>
      <w:r>
        <w:t xml:space="preserve">   on sir    </w:t>
      </w:r>
      <w:r>
        <w:t xml:space="preserve">   Patrol    </w:t>
      </w:r>
      <w:r>
        <w:t xml:space="preserve">   Physical training    </w:t>
      </w:r>
      <w:r>
        <w:t xml:space="preserve">   Private    </w:t>
      </w:r>
      <w:r>
        <w:t xml:space="preserve">   Range    </w:t>
      </w:r>
      <w:r>
        <w:t xml:space="preserve">   Repeat    </w:t>
      </w:r>
      <w:r>
        <w:t xml:space="preserve">   Roger    </w:t>
      </w:r>
      <w:r>
        <w:t xml:space="preserve">   Sergeant    </w:t>
      </w:r>
      <w:r>
        <w:t xml:space="preserve">   sir    </w:t>
      </w:r>
      <w:r>
        <w:t xml:space="preserve">   Wilco    </w:t>
      </w:r>
      <w:r>
        <w:t xml:space="preserve">   yes Ma'am    </w:t>
      </w:r>
      <w:r>
        <w:t xml:space="preserve">   yes sir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marines</dc:title>
  <dcterms:created xsi:type="dcterms:W3CDTF">2021-10-11T11:47:16Z</dcterms:created>
  <dcterms:modified xsi:type="dcterms:W3CDTF">2021-10-11T11:47:16Z</dcterms:modified>
</cp:coreProperties>
</file>