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thwomp    </w:t>
      </w:r>
      <w:r>
        <w:t xml:space="preserve">   bonzai bill    </w:t>
      </w:r>
      <w:r>
        <w:t xml:space="preserve">   bullet bill    </w:t>
      </w:r>
      <w:r>
        <w:t xml:space="preserve">   koopa troopa    </w:t>
      </w:r>
      <w:r>
        <w:t xml:space="preserve">   hammer bros    </w:t>
      </w:r>
      <w:r>
        <w:t xml:space="preserve">   boo    </w:t>
      </w:r>
      <w:r>
        <w:t xml:space="preserve">   princess daisy    </w:t>
      </w:r>
      <w:r>
        <w:t xml:space="preserve">   cat mario    </w:t>
      </w:r>
      <w:r>
        <w:t xml:space="preserve">   flying mario    </w:t>
      </w:r>
      <w:r>
        <w:t xml:space="preserve">   fire mario    </w:t>
      </w:r>
      <w:r>
        <w:t xml:space="preserve">   powerstar    </w:t>
      </w:r>
      <w:r>
        <w:t xml:space="preserve">   shyguy    </w:t>
      </w:r>
      <w:r>
        <w:t xml:space="preserve">   luma    </w:t>
      </w:r>
      <w:r>
        <w:t xml:space="preserve">   rosilina    </w:t>
      </w:r>
      <w:r>
        <w:t xml:space="preserve">   goomba    </w:t>
      </w:r>
      <w:r>
        <w:t xml:space="preserve">   toad    </w:t>
      </w:r>
      <w:r>
        <w:t xml:space="preserve">   bowser    </w:t>
      </w:r>
      <w:r>
        <w:t xml:space="preserve">   princess peach    </w:t>
      </w:r>
      <w:r>
        <w:t xml:space="preserve">   yoshi    </w:t>
      </w:r>
      <w:r>
        <w:t xml:space="preserve">   luigi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</dc:title>
  <dcterms:created xsi:type="dcterms:W3CDTF">2021-10-11T11:45:54Z</dcterms:created>
  <dcterms:modified xsi:type="dcterms:W3CDTF">2021-10-11T11:45:54Z</dcterms:modified>
</cp:coreProperties>
</file>