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mario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items    </w:t>
      </w:r>
      <w:r>
        <w:t xml:space="preserve">   battling    </w:t>
      </w:r>
      <w:r>
        <w:t xml:space="preserve">   levels    </w:t>
      </w:r>
      <w:r>
        <w:t xml:space="preserve">   flagpole    </w:t>
      </w:r>
      <w:r>
        <w:t xml:space="preserve">   fire    </w:t>
      </w:r>
      <w:r>
        <w:t xml:space="preserve">   clouds    </w:t>
      </w:r>
      <w:r>
        <w:t xml:space="preserve">   flying    </w:t>
      </w:r>
      <w:r>
        <w:t xml:space="preserve">   eggs    </w:t>
      </w:r>
      <w:r>
        <w:t xml:space="preserve">   mushrooms    </w:t>
      </w:r>
      <w:r>
        <w:t xml:space="preserve">   yoshi    </w:t>
      </w:r>
      <w:r>
        <w:t xml:space="preserve">   kooper    </w:t>
      </w:r>
      <w:r>
        <w:t xml:space="preserve">   castle    </w:t>
      </w:r>
      <w:r>
        <w:t xml:space="preserve">   winning    </w:t>
      </w:r>
      <w:r>
        <w:t xml:space="preserve">   brothers    </w:t>
      </w:r>
      <w:r>
        <w:t xml:space="preserve">   bowzer    </w:t>
      </w:r>
      <w:r>
        <w:t xml:space="preserve">   luigi    </w:t>
      </w:r>
      <w:r>
        <w:t xml:space="preserve">   peach    </w:t>
      </w:r>
      <w:r>
        <w:t xml:space="preserve">   box    </w:t>
      </w:r>
      <w:r>
        <w:t xml:space="preserve">   coins    </w:t>
      </w:r>
      <w:r>
        <w:t xml:space="preserve">   toad    </w:t>
      </w:r>
      <w:r>
        <w:t xml:space="preserve">   mario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mario</dc:title>
  <dcterms:created xsi:type="dcterms:W3CDTF">2021-10-11T11:46:15Z</dcterms:created>
  <dcterms:modified xsi:type="dcterms:W3CDTF">2021-10-11T11:46:15Z</dcterms:modified>
</cp:coreProperties>
</file>