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bowser jr    </w:t>
      </w:r>
      <w:r>
        <w:t xml:space="preserve">   3 up moon    </w:t>
      </w:r>
      <w:r>
        <w:t xml:space="preserve">   waluigi    </w:t>
      </w:r>
      <w:r>
        <w:t xml:space="preserve">   wario    </w:t>
      </w:r>
      <w:r>
        <w:t xml:space="preserve">   mushroom    </w:t>
      </w:r>
      <w:r>
        <w:t xml:space="preserve">   toad    </w:t>
      </w:r>
      <w:r>
        <w:t xml:space="preserve">   daisy    </w:t>
      </w:r>
      <w:r>
        <w:t xml:space="preserve">   goomba    </w:t>
      </w:r>
      <w:r>
        <w:t xml:space="preserve">   yoshi    </w:t>
      </w:r>
      <w:r>
        <w:t xml:space="preserve">   peach    </w:t>
      </w:r>
      <w:r>
        <w:t xml:space="preserve">   bowser    </w:t>
      </w:r>
      <w:r>
        <w:t xml:space="preserve">   luigi    </w:t>
      </w:r>
      <w:r>
        <w:t xml:space="preserve">   mario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mario word search</dc:title>
  <dcterms:created xsi:type="dcterms:W3CDTF">2021-10-11T11:45:58Z</dcterms:created>
  <dcterms:modified xsi:type="dcterms:W3CDTF">2021-10-11T11:45:58Z</dcterms:modified>
</cp:coreProperties>
</file>