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exclamation mark castle    </w:t>
      </w:r>
      <w:r>
        <w:t xml:space="preserve">   secret pipe    </w:t>
      </w:r>
      <w:r>
        <w:t xml:space="preserve">   snapping flower    </w:t>
      </w:r>
      <w:r>
        <w:t xml:space="preserve">   blue shell    </w:t>
      </w:r>
      <w:r>
        <w:t xml:space="preserve">   rainbow shell    </w:t>
      </w:r>
      <w:r>
        <w:t xml:space="preserve">   red shell    </w:t>
      </w:r>
      <w:r>
        <w:t xml:space="preserve">   Santa Claus    </w:t>
      </w:r>
      <w:r>
        <w:t xml:space="preserve">   NFL rugby player    </w:t>
      </w:r>
      <w:r>
        <w:t xml:space="preserve">   mario    </w:t>
      </w:r>
      <w:r>
        <w:t xml:space="preserve">   question mark castle    </w:t>
      </w:r>
      <w:r>
        <w:t xml:space="preserve">   green shell    </w:t>
      </w:r>
      <w:r>
        <w:t xml:space="preserve">   turtles    </w:t>
      </w:r>
      <w:r>
        <w:t xml:space="preserve">   coins    </w:t>
      </w:r>
      <w:r>
        <w:t xml:space="preserve">   cape    </w:t>
      </w:r>
      <w:r>
        <w:t xml:space="preserve">   ghost house 2    </w:t>
      </w:r>
      <w:r>
        <w:t xml:space="preserve">   ghost house 1    </w:t>
      </w:r>
      <w:r>
        <w:t xml:space="preserve">   martons castle    </w:t>
      </w:r>
      <w:r>
        <w:t xml:space="preserve">   iggy koopa    </w:t>
      </w:r>
      <w:r>
        <w:t xml:space="preserve">   luigi    </w:t>
      </w:r>
      <w:r>
        <w:t xml:space="preserve">   joshi    </w:t>
      </w:r>
      <w:r>
        <w:t xml:space="preserve">   mushroom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world</dc:title>
  <dcterms:created xsi:type="dcterms:W3CDTF">2021-10-11T11:46:30Z</dcterms:created>
  <dcterms:modified xsi:type="dcterms:W3CDTF">2021-10-11T11:46:30Z</dcterms:modified>
</cp:coreProperties>
</file>