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 of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motor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feels goog on a sunny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movie preview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check your 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we promote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quench your thrist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reverse meat?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tie a good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site of hunt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guide me safely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check this before boating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rinkers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pdsohn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foot on the pedal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park that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time to 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tie it tight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power giver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take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strick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</dc:title>
  <dcterms:created xsi:type="dcterms:W3CDTF">2021-10-11T11:46:51Z</dcterms:created>
  <dcterms:modified xsi:type="dcterms:W3CDTF">2021-10-11T11:46:51Z</dcterms:modified>
</cp:coreProperties>
</file>