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 4:35-41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are ye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is are refuge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Jesus when the storm arose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is it that ye have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master carest thou not that 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perish is the language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wind ceased and there was a great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christ's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lord save us is the language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can be trusted because he proved over and over again he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4:35-41</dc:title>
  <dcterms:created xsi:type="dcterms:W3CDTF">2021-10-11T11:46:24Z</dcterms:created>
  <dcterms:modified xsi:type="dcterms:W3CDTF">2021-10-11T11:46:24Z</dcterms:modified>
</cp:coreProperties>
</file>