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afraid    </w:t>
      </w:r>
      <w:r>
        <w:t xml:space="preserve">   boat    </w:t>
      </w:r>
      <w:r>
        <w:t xml:space="preserve">   calm    </w:t>
      </w:r>
      <w:r>
        <w:t xml:space="preserve">   crowd    </w:t>
      </w:r>
      <w:r>
        <w:t xml:space="preserve">   disciples    </w:t>
      </w:r>
      <w:r>
        <w:t xml:space="preserve">   evening    </w:t>
      </w:r>
      <w:r>
        <w:t xml:space="preserve">   faith    </w:t>
      </w:r>
      <w:r>
        <w:t xml:space="preserve">   furious    </w:t>
      </w:r>
      <w:r>
        <w:t xml:space="preserve">   Jesus    </w:t>
      </w:r>
      <w:r>
        <w:t xml:space="preserve">   Katrina    </w:t>
      </w:r>
      <w:r>
        <w:t xml:space="preserve">   obey    </w:t>
      </w:r>
      <w:r>
        <w:t xml:space="preserve">   quiet    </w:t>
      </w:r>
      <w:r>
        <w:t xml:space="preserve">   sleep    </w:t>
      </w:r>
      <w:r>
        <w:t xml:space="preserve">   squall    </w:t>
      </w:r>
      <w:r>
        <w:t xml:space="preserve">   still    </w:t>
      </w:r>
      <w:r>
        <w:t xml:space="preserve">   storm    </w:t>
      </w:r>
      <w:r>
        <w:t xml:space="preserve">   teacher    </w:t>
      </w:r>
      <w:r>
        <w:t xml:space="preserve">   water    </w:t>
      </w:r>
      <w:r>
        <w:t xml:space="preserve">   waves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4</dc:title>
  <dcterms:created xsi:type="dcterms:W3CDTF">2021-10-11T11:45:44Z</dcterms:created>
  <dcterms:modified xsi:type="dcterms:W3CDTF">2021-10-11T11:45:44Z</dcterms:modified>
</cp:coreProperties>
</file>