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tangible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pawnbroker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deciding how much to charge for goods and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loan shark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providing customers with goods and service they want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Distribution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striving to meet bcustomers needs and wants while making a profit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the money necessary to pay for setting up and running a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connect the business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marketing help a business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credit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tghe following is an example of a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house cleaning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decision about where to sell your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providing customers with goods and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research mim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 line asks their customers to go on;line to take a survey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following is an example of non profit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annual percentage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the following is a characteristics of a non-prifit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accounting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businesses not assoicated with the government are referred to as what type of jobs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legislative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regardless of the type of business there are four main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creating and growing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open ended credit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activites from the time a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creditor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achieveing 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private 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discipline keeps track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marketing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which of the following is not one of the three branches of the government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branch of the government has the greatest impact on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generate reveune through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person or company who loans money or extends credit to you is known as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financing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unlicensed lenders who charge illegally high interest rates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marketing activites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cost of credit expressed as a yearly percentage is known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management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asn argreement to lend the borrower an amount up to a started limit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ymca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legel business that make high interest loans based on the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Marketing concept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most commoly used method to purchased item in the u.s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</dc:title>
  <dcterms:created xsi:type="dcterms:W3CDTF">2021-10-11T11:47:08Z</dcterms:created>
  <dcterms:modified xsi:type="dcterms:W3CDTF">2021-10-11T11:47:08Z</dcterms:modified>
</cp:coreProperties>
</file>