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trademark    </w:t>
      </w:r>
      <w:r>
        <w:t xml:space="preserve">   trade name    </w:t>
      </w:r>
      <w:r>
        <w:t xml:space="preserve">   trade character    </w:t>
      </w:r>
      <w:r>
        <w:t xml:space="preserve">   private distributor    </w:t>
      </w:r>
      <w:r>
        <w:t xml:space="preserve">   national brand    </w:t>
      </w:r>
      <w:r>
        <w:t xml:space="preserve">   mixed brand    </w:t>
      </w:r>
      <w:r>
        <w:t xml:space="preserve">   generic brand    </w:t>
      </w:r>
      <w:r>
        <w:t xml:space="preserve">   branding    </w:t>
      </w:r>
      <w:r>
        <w:t xml:space="preserve">   brand mark    </w:t>
      </w:r>
      <w:r>
        <w:t xml:space="preserve">   brand licensing    </w:t>
      </w:r>
      <w:r>
        <w:t xml:space="preserve">   brand extension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1</dc:title>
  <dcterms:created xsi:type="dcterms:W3CDTF">2021-10-11T11:47:37Z</dcterms:created>
  <dcterms:modified xsi:type="dcterms:W3CDTF">2021-10-11T11:47:37Z</dcterms:modified>
</cp:coreProperties>
</file>