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leve del marketing: canale con il quale il prodotto giunge al consumatore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 parte del marketing strategico e sono dei sottogruppi della segmentazione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marketing operativo ha lo scopo di realizzare obbiettivi a .... 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 parte del marketing strategico e puo essere interna o esterna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 leve del marketing: servizio che si offre al cliente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 parte del marketing strategico ed è la divisione in gruppi della domanda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cos'è il marketing?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turisto: servizio immagazzinabile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 parte del marketing strategico ed è dove l'impresa si stanziera nel mercato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leve del marketing: somma di denaro che si richiede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marketing turisto: presenza del fornitore e del cliente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marketing turisto: servizio immateriale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leve del marketing: insieme delle attività che l'impresa svolge per far conoscere il prodotto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marketing turistico ha lo scopo di realizzare obbiettivi a .... periodo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2021-10-11T11:47:28Z</dcterms:created>
  <dcterms:modified xsi:type="dcterms:W3CDTF">2021-10-11T11:47:28Z</dcterms:modified>
</cp:coreProperties>
</file>