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marketing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Tangible items that are consumed within a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activity, set of institutions, and processes for creating, communicating, delivering, and exchanging offerings that have value for customers, clients, partners, and society at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who buy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fact about or characteristic of the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Marketing element referring to what goods, services, or ideas a business will offer its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marketing function that involves determining and adjusting prices to maximize return and meet customers’ perceptions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Promotional activities other than advertising, personal selling, and publicity that stimulate customer purchases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philosophy of conducting business that is based on the belief that all business activities should be aimed toward satisfying customer wants and needs while achieving company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Tangible items that should last a long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nonpersonal presentation of ideas, goods, or services that is not paid for by the company or individual that benefits from or is harmed by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general conditions in which people live; quality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of promotion that determines client needs and wants and responds through planned, personalized communication that influences purchase decisions and enhances future business opportunities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paid form of nonpersonal presentation of ideas, goods,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people who make or provide goods and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 in which people make and spend their incomes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management function of deciding what will be done and how it will be accomplished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Intangible activities that are performed by other people for money; productive acts that satisfy economic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Tangible objects and materials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</dc:title>
  <dcterms:created xsi:type="dcterms:W3CDTF">2021-10-11T11:46:46Z</dcterms:created>
  <dcterms:modified xsi:type="dcterms:W3CDTF">2021-10-11T11:46:46Z</dcterms:modified>
</cp:coreProperties>
</file>