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tangible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business to their customer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deciding how much to charge for goods and services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reserach mim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customers with goods and services they want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pricing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striving to meet customers needs and wants while  maling a profit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house cleaning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the money necessary to pay for setting up and running a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accounting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marketing help a busness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YMCA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is an example  of a service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maketing activites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decision about where to sell your product how to get them there ad how to store them is which marking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customers with goods and service they want to buy is which marrketing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generate revenue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line ask their customers to go online to take a survey about the service they recived while making thier recent shoes purchase. which marketing function is finish  line implementing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private 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following is an example of a non profit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marketing 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following is a characteristics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not assoicited with they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regardless of type of buisnesses there are four main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Financing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creating ,growing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pricing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activites from the time a product leaves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 legisative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process of archieveing  company goals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disipline keeps track of an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the following is not one of the  three branches of the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branches of the govenment   has the greatest impact of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 principles</dc:title>
  <dcterms:created xsi:type="dcterms:W3CDTF">2021-10-11T11:47:42Z</dcterms:created>
  <dcterms:modified xsi:type="dcterms:W3CDTF">2021-10-11T11:47:42Z</dcterms:modified>
</cp:coreProperties>
</file>