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sacrament of marriage is called a ________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called the domestic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Marriage is a sacrament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contributes to a good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sacrament of Marriage Husband and wife are the _____ of the sacrament.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 is a _______commitment of faithfulness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Contributes to a good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official witness at a sacramental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 is meant to be __________  and procreative.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is a _____ to do good for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</dc:title>
  <dcterms:created xsi:type="dcterms:W3CDTF">2021-10-11T11:48:36Z</dcterms:created>
  <dcterms:modified xsi:type="dcterms:W3CDTF">2021-10-11T11:48:36Z</dcterms:modified>
</cp:coreProperties>
</file>