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mars and saturn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galileo    </w:t>
      </w:r>
      <w:r>
        <w:t xml:space="preserve">   gases    </w:t>
      </w:r>
      <w:r>
        <w:t xml:space="preserve">   astronomy    </w:t>
      </w:r>
      <w:r>
        <w:t xml:space="preserve">   helium    </w:t>
      </w:r>
      <w:r>
        <w:t xml:space="preserve">   carbon dioxide    </w:t>
      </w:r>
      <w:r>
        <w:t xml:space="preserve">   nitrogen    </w:t>
      </w:r>
      <w:r>
        <w:t xml:space="preserve">   argon    </w:t>
      </w:r>
      <w:r>
        <w:t xml:space="preserve">   rings    </w:t>
      </w:r>
      <w:r>
        <w:t xml:space="preserve">   dione    </w:t>
      </w:r>
      <w:r>
        <w:t xml:space="preserve">   mimas    </w:t>
      </w:r>
      <w:r>
        <w:t xml:space="preserve">   titan    </w:t>
      </w:r>
      <w:r>
        <w:t xml:space="preserve">   deimos    </w:t>
      </w:r>
      <w:r>
        <w:t xml:space="preserve">   phobos    </w:t>
      </w:r>
      <w:r>
        <w:t xml:space="preserve">   moons    </w:t>
      </w:r>
      <w:r>
        <w:t xml:space="preserve">   stars    </w:t>
      </w:r>
      <w:r>
        <w:t xml:space="preserve">   galaxy    </w:t>
      </w:r>
      <w:r>
        <w:t xml:space="preserve">   saturn    </w:t>
      </w:r>
      <w:r>
        <w:t xml:space="preserve">   mars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mars and saturn</dc:title>
  <dcterms:created xsi:type="dcterms:W3CDTF">2021-10-11T11:48:43Z</dcterms:created>
  <dcterms:modified xsi:type="dcterms:W3CDTF">2021-10-11T11:48:43Z</dcterms:modified>
</cp:coreProperties>
</file>