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multipurpose spacecraft designed to conduct reconnaissance and exploration of Mars from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time it takes to get to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one of mars moons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mars get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big is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was a robotic spacecraft on a space exploration mission on Mars under the Mars Scout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resource on it that we have plentyful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mars nick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distance from Earth to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mars other moon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robotic spacecraft orbiting the planet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mission is an ongoing robotic space mission involving two Mars rovers, Spirit and Opportunity, exploring the planet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moons does mars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for the reddish color on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British Mars lander that was transported by the European Space Agency's 2003 Mars Express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the fourth planet from the Sun and the second-smallest planet in the Solar System after Mercury.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aims to establish a permanent human settlement on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mars can support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closest planet to mars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crossword</dc:title>
  <dcterms:created xsi:type="dcterms:W3CDTF">2021-10-11T11:47:57Z</dcterms:created>
  <dcterms:modified xsi:type="dcterms:W3CDTF">2021-10-11T11:47:57Z</dcterms:modified>
</cp:coreProperties>
</file>