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marshmello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 your happier than someone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alot of sentences sung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bunch of songs to listen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raps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your singing a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everywhere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like a singer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 singer sing songs to a crowd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popular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app that you can listen to music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bunch of songs under one title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marshmello</dc:title>
  <dcterms:created xsi:type="dcterms:W3CDTF">2021-10-11T11:48:22Z</dcterms:created>
  <dcterms:modified xsi:type="dcterms:W3CDTF">2021-10-11T11:48:22Z</dcterms:modified>
</cp:coreProperties>
</file>